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Monsters and other creatures Pg 69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Minotaur pushing apart with his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weapon was used to attack the Minotaur?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substance was used to `blind` the Minotaur?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language does Theseus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King of Crete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 of a synonym for friends.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girl was Theseus talking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king keep the young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 a synonym for retaliation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 and antonym for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Theseus unwind to find his way out of the maze?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Monsters and other creatures Pg 69</dc:title>
  <dcterms:created xsi:type="dcterms:W3CDTF">2021-10-11T12:35:31Z</dcterms:created>
  <dcterms:modified xsi:type="dcterms:W3CDTF">2021-10-11T12:35:31Z</dcterms:modified>
</cp:coreProperties>
</file>