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Monsters are Due on Maple Street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like someone who cant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like a caterpillar turning into a butterfly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like a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like the U.S. to all religions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like a raccoon going into a trash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like a tortoise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Is like a dog to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like giving a kid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like giving a 5 year old a high school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like a whale</w:t>
            </w:r>
          </w:p>
        </w:tc>
      </w:tr>
    </w:tbl>
    <w:p>
      <w:pPr>
        <w:pStyle w:val="WordBankLarge"/>
      </w:pPr>
      <w:r>
        <w:t xml:space="preserve">   Apprehensive    </w:t>
      </w:r>
      <w:r>
        <w:t xml:space="preserve">   Antagonism    </w:t>
      </w:r>
      <w:r>
        <w:t xml:space="preserve">   Menace    </w:t>
      </w:r>
      <w:r>
        <w:t xml:space="preserve">   Defiantly    </w:t>
      </w:r>
      <w:r>
        <w:t xml:space="preserve">   flustered    </w:t>
      </w:r>
      <w:r>
        <w:t xml:space="preserve">   Tremendous    </w:t>
      </w:r>
      <w:r>
        <w:t xml:space="preserve">   Metamorphosis     </w:t>
      </w:r>
      <w:r>
        <w:t xml:space="preserve">   Sluggish    </w:t>
      </w:r>
      <w:r>
        <w:t xml:space="preserve">   legitimate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 are Due on Maple Street CrossWord</dc:title>
  <dcterms:created xsi:type="dcterms:W3CDTF">2021-10-12T14:37:57Z</dcterms:created>
  <dcterms:modified xsi:type="dcterms:W3CDTF">2021-10-12T14:37:57Z</dcterms:modified>
</cp:coreProperties>
</file>