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Monsters are due on Maple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Danger;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Boldly resisting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Peculiarity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still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Definite; clearly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Frightened with threats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Monsters are due on Maple Street</dc:title>
  <dcterms:created xsi:type="dcterms:W3CDTF">2021-10-11T12:34:16Z</dcterms:created>
  <dcterms:modified xsi:type="dcterms:W3CDTF">2021-10-11T12:34:16Z</dcterms:modified>
</cp:coreProperties>
</file>