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Banshee    </w:t>
      </w:r>
      <w:r>
        <w:t xml:space="preserve">   Bogle    </w:t>
      </w:r>
      <w:r>
        <w:t xml:space="preserve">   Cyclops    </w:t>
      </w:r>
      <w:r>
        <w:t xml:space="preserve">   Dragon    </w:t>
      </w:r>
      <w:r>
        <w:t xml:space="preserve">   Goblin    </w:t>
      </w:r>
      <w:r>
        <w:t xml:space="preserve">   Ogre    </w:t>
      </w:r>
      <w:r>
        <w:t xml:space="preserve">   Wraith    </w:t>
      </w:r>
      <w:r>
        <w:t xml:space="preserve">   oblin    </w:t>
      </w:r>
      <w:r>
        <w:t xml:space="preserve">   Bogeyman    </w:t>
      </w:r>
      <w:r>
        <w:t xml:space="preserve">   Bigfoot    </w:t>
      </w:r>
      <w:r>
        <w:t xml:space="preserve">   Frankenstein    </w:t>
      </w:r>
      <w:r>
        <w:t xml:space="preserve">   Freddy Krueger    </w:t>
      </w:r>
      <w:r>
        <w:t xml:space="preserve">   Jaws    </w:t>
      </w:r>
      <w:r>
        <w:t xml:space="preserve">   Jason    </w:t>
      </w:r>
      <w:r>
        <w:t xml:space="preserve">   Godzilla    </w:t>
      </w:r>
      <w:r>
        <w:t xml:space="preserve">   King Kong    </w:t>
      </w:r>
      <w:r>
        <w:t xml:space="preserve">   Werewolf    </w:t>
      </w:r>
      <w:r>
        <w:t xml:space="preserve">   Blod    </w:t>
      </w:r>
      <w:r>
        <w:t xml:space="preserve">   Predator    </w:t>
      </w:r>
      <w:r>
        <w:t xml:space="preserve">   Vampire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</dc:title>
  <dcterms:created xsi:type="dcterms:W3CDTF">2021-10-11T12:34:57Z</dcterms:created>
  <dcterms:modified xsi:type="dcterms:W3CDTF">2021-10-11T12:34:57Z</dcterms:modified>
</cp:coreProperties>
</file>