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Monsterville - Cabinet of Souls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Instead of feeling "powerless" you feel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expect your full ???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is more then funny they are ???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holiday in October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competition between people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be an animal, I can be a living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Joyful celebration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words ??? with others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happened in 1812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Brave and courageous like Spiderman or Superman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Monsterville - Cabinet of Souls</dc:title>
  <dcterms:created xsi:type="dcterms:W3CDTF">2021-10-11T12:34:18Z</dcterms:created>
  <dcterms:modified xsi:type="dcterms:W3CDTF">2021-10-11T12:34:18Z</dcterms:modified>
</cp:coreProperties>
</file>