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 Polley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environnementale    </w:t>
      </w:r>
      <w:r>
        <w:t xml:space="preserve">   poudre    </w:t>
      </w:r>
      <w:r>
        <w:t xml:space="preserve">   premiers nations    </w:t>
      </w:r>
      <w:r>
        <w:t xml:space="preserve">   bootjack    </w:t>
      </w:r>
      <w:r>
        <w:t xml:space="preserve">   hazeltine    </w:t>
      </w:r>
      <w:r>
        <w:t xml:space="preserve">   cariboo    </w:t>
      </w:r>
      <w:r>
        <w:t xml:space="preserve">   debris    </w:t>
      </w:r>
      <w:r>
        <w:t xml:space="preserve">   toxique    </w:t>
      </w:r>
      <w:r>
        <w:t xml:space="preserve">   thomas    </w:t>
      </w:r>
      <w:r>
        <w:t xml:space="preserve">   kira    </w:t>
      </w:r>
      <w:r>
        <w:t xml:space="preserve">   bassin    </w:t>
      </w:r>
      <w:r>
        <w:t xml:space="preserve">   lac    </w:t>
      </w:r>
      <w:r>
        <w:t xml:space="preserve">   quesnel    </w:t>
      </w:r>
      <w:r>
        <w:t xml:space="preserve">   mine    </w:t>
      </w:r>
      <w:r>
        <w:t xml:space="preserve">   desastre    </w:t>
      </w:r>
      <w:r>
        <w:t xml:space="preserve">   fer    </w:t>
      </w:r>
      <w:r>
        <w:t xml:space="preserve">   or    </w:t>
      </w:r>
      <w:r>
        <w:t xml:space="preserve">   montpolley    </w:t>
      </w:r>
      <w:r>
        <w:t xml:space="preserve">   imperialmetals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 Polley</dc:title>
  <dcterms:created xsi:type="dcterms:W3CDTF">2021-10-11T12:34:06Z</dcterms:created>
  <dcterms:modified xsi:type="dcterms:W3CDTF">2021-10-11T12:34:06Z</dcterms:modified>
</cp:coreProperties>
</file>