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montag went after fleeing fabers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montag was afraid that the hounds would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montag burned a poetry book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montag first hides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montag stop to listen to at the begining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montags path to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 montag memorized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chased montag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book montag took from the old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montag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smelled like perfume to montag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montag/attempted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captain of the fireman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tastes like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starts the flam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firetruck they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montag met faber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communication device used by montag and faber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montag and faber were going to put theses in the firemans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when most fires were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</dc:title>
  <dcterms:created xsi:type="dcterms:W3CDTF">2021-10-11T12:34:11Z</dcterms:created>
  <dcterms:modified xsi:type="dcterms:W3CDTF">2021-10-11T12:34:11Z</dcterms:modified>
</cp:coreProperties>
</file>