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Montague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fair    </w:t>
      </w:r>
      <w:r>
        <w:t xml:space="preserve">   verona    </w:t>
      </w:r>
      <w:r>
        <w:t xml:space="preserve">   dad    </w:t>
      </w:r>
      <w:r>
        <w:t xml:space="preserve">   nurse    </w:t>
      </w:r>
      <w:r>
        <w:t xml:space="preserve">   capulet    </w:t>
      </w:r>
      <w:r>
        <w:t xml:space="preserve">   party    </w:t>
      </w:r>
      <w:r>
        <w:t xml:space="preserve">   creepy    </w:t>
      </w:r>
      <w:r>
        <w:t xml:space="preserve">   stalker    </w:t>
      </w:r>
      <w:r>
        <w:t xml:space="preserve">   dance    </w:t>
      </w:r>
      <w:r>
        <w:t xml:space="preserve">   death    </w:t>
      </w:r>
      <w:r>
        <w:t xml:space="preserve">   family    </w:t>
      </w:r>
      <w:r>
        <w:t xml:space="preserve">   hate    </w:t>
      </w:r>
      <w:r>
        <w:t xml:space="preserve">   Juliet    </w:t>
      </w:r>
      <w:r>
        <w:t xml:space="preserve">   knife    </w:t>
      </w:r>
      <w:r>
        <w:t xml:space="preserve">   love    </w:t>
      </w:r>
      <w:r>
        <w:t xml:space="preserve">   mania    </w:t>
      </w:r>
      <w:r>
        <w:t xml:space="preserve">   montague    </w:t>
      </w:r>
      <w:r>
        <w:t xml:space="preserve">   poison    </w:t>
      </w:r>
      <w:r>
        <w:t xml:space="preserve">   rivalry    </w:t>
      </w:r>
      <w:r>
        <w:t xml:space="preserve">   Romeo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Montague mania</dc:title>
  <dcterms:created xsi:type="dcterms:W3CDTF">2021-10-11T12:33:56Z</dcterms:created>
  <dcterms:modified xsi:type="dcterms:W3CDTF">2021-10-11T12:33:56Z</dcterms:modified>
</cp:coreProperties>
</file>