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Montako epäsäännöllistä imperfektiä löydät?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paid    </w:t>
      </w:r>
      <w:r>
        <w:t xml:space="preserve">   led    </w:t>
      </w:r>
      <w:r>
        <w:t xml:space="preserve">   spent    </w:t>
      </w:r>
      <w:r>
        <w:t xml:space="preserve">   bent    </w:t>
      </w:r>
      <w:r>
        <w:t xml:space="preserve">   broke    </w:t>
      </w:r>
      <w:r>
        <w:t xml:space="preserve">   held    </w:t>
      </w:r>
      <w:r>
        <w:t xml:space="preserve">   lost    </w:t>
      </w:r>
      <w:r>
        <w:t xml:space="preserve">   left    </w:t>
      </w:r>
      <w:r>
        <w:t xml:space="preserve">   forgot    </w:t>
      </w:r>
      <w:r>
        <w:t xml:space="preserve">   understood    </w:t>
      </w:r>
      <w:r>
        <w:t xml:space="preserve">   told    </w:t>
      </w:r>
      <w:r>
        <w:t xml:space="preserve">   sent    </w:t>
      </w:r>
      <w:r>
        <w:t xml:space="preserve">   meant    </w:t>
      </w:r>
      <w:r>
        <w:t xml:space="preserve">   hit    </w:t>
      </w:r>
      <w:r>
        <w:t xml:space="preserve">   cut    </w:t>
      </w:r>
      <w:r>
        <w:t xml:space="preserve">   bit    </w:t>
      </w:r>
      <w:r>
        <w:t xml:space="preserve">   did    </w:t>
      </w:r>
      <w:r>
        <w:t xml:space="preserve">   made    </w:t>
      </w:r>
      <w:r>
        <w:t xml:space="preserve">   woke    </w:t>
      </w:r>
      <w:r>
        <w:t xml:space="preserve">   wound    </w:t>
      </w:r>
      <w:r>
        <w:t xml:space="preserve">   found    </w:t>
      </w:r>
      <w:r>
        <w:t xml:space="preserve">   rode    </w:t>
      </w:r>
      <w:r>
        <w:t xml:space="preserve">   caught    </w:t>
      </w:r>
      <w:r>
        <w:t xml:space="preserve">   brought    </w:t>
      </w:r>
      <w:r>
        <w:t xml:space="preserve">   thought    </w:t>
      </w:r>
      <w:r>
        <w:t xml:space="preserve">   threw    </w:t>
      </w:r>
      <w:r>
        <w:t xml:space="preserve">   knew    </w:t>
      </w:r>
      <w:r>
        <w:t xml:space="preserve">   swept    </w:t>
      </w:r>
      <w:r>
        <w:t xml:space="preserve">   hung    </w:t>
      </w:r>
      <w:r>
        <w:t xml:space="preserve">   flung    </w:t>
      </w:r>
      <w:r>
        <w:t xml:space="preserve">   rose    </w:t>
      </w:r>
      <w:r>
        <w:t xml:space="preserve">   drove    </w:t>
      </w:r>
      <w:r>
        <w:t xml:space="preserve">   slept    </w:t>
      </w:r>
      <w:r>
        <w:t xml:space="preserve">   wept    </w:t>
      </w:r>
      <w:r>
        <w:t xml:space="preserve">   felt    </w:t>
      </w:r>
      <w:r>
        <w:t xml:space="preserve">   swung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Montako epäsäännöllistä imperfektiä löydät?</dc:title>
  <dcterms:created xsi:type="dcterms:W3CDTF">2021-10-12T14:37:47Z</dcterms:created>
  <dcterms:modified xsi:type="dcterms:W3CDTF">2021-10-12T14:37:47Z</dcterms:modified>
</cp:coreProperties>
</file>