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Montana 1948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Broken Glass    </w:t>
      </w:r>
      <w:r>
        <w:t xml:space="preserve">   North Dakota    </w:t>
      </w:r>
      <w:r>
        <w:t xml:space="preserve">   Larry Watson    </w:t>
      </w:r>
      <w:r>
        <w:t xml:space="preserve">   Native Americans    </w:t>
      </w:r>
      <w:r>
        <w:t xml:space="preserve">   Wind    </w:t>
      </w:r>
      <w:r>
        <w:t xml:space="preserve">   Childhood    </w:t>
      </w:r>
      <w:r>
        <w:t xml:space="preserve">   Justice    </w:t>
      </w:r>
      <w:r>
        <w:t xml:space="preserve">   Prejudice    </w:t>
      </w:r>
      <w:r>
        <w:t xml:space="preserve">   Sheriff    </w:t>
      </w:r>
      <w:r>
        <w:t xml:space="preserve">   Doctor    </w:t>
      </w:r>
      <w:r>
        <w:t xml:space="preserve">   Marie Little Soldier    </w:t>
      </w:r>
      <w:r>
        <w:t xml:space="preserve">   Sioux    </w:t>
      </w:r>
      <w:r>
        <w:t xml:space="preserve">   Bentrock    </w:t>
      </w:r>
      <w:r>
        <w:t xml:space="preserve">   Mercer County    </w:t>
      </w:r>
      <w:r>
        <w:t xml:space="preserve">   Montana    </w:t>
      </w:r>
      <w:r>
        <w:t xml:space="preserve">   Nutty    </w:t>
      </w:r>
      <w:r>
        <w:t xml:space="preserve">   David Hayden    </w:t>
      </w:r>
      <w:r>
        <w:t xml:space="preserve">   Wesley Hayden    </w:t>
      </w:r>
      <w:r>
        <w:t xml:space="preserve">   Uncle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1948</dc:title>
  <dcterms:created xsi:type="dcterms:W3CDTF">2021-10-11T12:34:13Z</dcterms:created>
  <dcterms:modified xsi:type="dcterms:W3CDTF">2021-10-11T12:34:13Z</dcterms:modified>
</cp:coreProperties>
</file>