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Montana 1948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favoritism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Preconceived opinion that is not based on reason or personal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 Hayden's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Wesley's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Hayden's lived in __________ county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Hayden's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1948</dc:title>
  <dcterms:created xsi:type="dcterms:W3CDTF">2021-10-11T12:34:16Z</dcterms:created>
  <dcterms:modified xsi:type="dcterms:W3CDTF">2021-10-11T12:34:16Z</dcterms:modified>
</cp:coreProperties>
</file>