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Montana 1948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1948    </w:t>
      </w:r>
      <w:r>
        <w:t xml:space="preserve">   American    </w:t>
      </w:r>
      <w:r>
        <w:t xml:space="preserve">   Assault    </w:t>
      </w:r>
      <w:r>
        <w:t xml:space="preserve">   David    </w:t>
      </w:r>
      <w:r>
        <w:t xml:space="preserve">   Doctor    </w:t>
      </w:r>
      <w:r>
        <w:t xml:space="preserve">   Frank    </w:t>
      </w:r>
      <w:r>
        <w:t xml:space="preserve">   Gail    </w:t>
      </w:r>
      <w:r>
        <w:t xml:space="preserve">   Hayden    </w:t>
      </w:r>
      <w:r>
        <w:t xml:space="preserve">   Jars    </w:t>
      </w:r>
      <w:r>
        <w:t xml:space="preserve">   jealousy    </w:t>
      </w:r>
      <w:r>
        <w:t xml:space="preserve">   justice    </w:t>
      </w:r>
      <w:r>
        <w:t xml:space="preserve">   Len    </w:t>
      </w:r>
      <w:r>
        <w:t xml:space="preserve">   Little    </w:t>
      </w:r>
      <w:r>
        <w:t xml:space="preserve">   Marie    </w:t>
      </w:r>
      <w:r>
        <w:t xml:space="preserve">   Mercer    </w:t>
      </w:r>
      <w:r>
        <w:t xml:space="preserve">   Montana    </w:t>
      </w:r>
      <w:r>
        <w:t xml:space="preserve">   murder    </w:t>
      </w:r>
      <w:r>
        <w:t xml:space="preserve">   Native    </w:t>
      </w:r>
      <w:r>
        <w:t xml:space="preserve">   racism    </w:t>
      </w:r>
      <w:r>
        <w:t xml:space="preserve">   Sexual    </w:t>
      </w:r>
      <w:r>
        <w:t xml:space="preserve">   Sheriff    </w:t>
      </w:r>
      <w:r>
        <w:t xml:space="preserve">   Soldier    </w:t>
      </w:r>
      <w:r>
        <w:t xml:space="preserve">   suicide    </w:t>
      </w:r>
      <w:r>
        <w:t xml:space="preserve">   Uncle    </w:t>
      </w:r>
      <w:r>
        <w:t xml:space="preserve">   Vents    </w:t>
      </w:r>
      <w:r>
        <w:t xml:space="preserve">   Wesley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1948</dc:title>
  <dcterms:created xsi:type="dcterms:W3CDTF">2021-10-12T14:37:39Z</dcterms:created>
  <dcterms:modified xsi:type="dcterms:W3CDTF">2021-10-12T14:37:39Z</dcterms:modified>
</cp:coreProperties>
</file>