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1948 Vocabulary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Wesley Hayden had an ____________ over the other candidates for sheriff because his father was the sheriff before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Synonym: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Antonym: Complimentary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Antonym: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Synonym: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Synonym: 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Antonym: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novel Montana 1948 is a ___________ because it is a novel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Although Native Americans showed _________ when fighting for the US Military, they still did not get payed like the white men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__________ the Native Americans to believe that while in the reservations, white man would be kept off their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Antonym: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Native Americans had a  ____________ attitude towards their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of the reservations that the Sioux Indians were put in was not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Antonym: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Native Americans were ______ in the eyes of white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of the Native Americans is shown through the novel Montana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Hayden shows ___________ towards his father, the sheriff.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Synonym: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men tried to ________ the Native Americans from their culture and assimilate them in the American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 Vocabulary 1-20</dc:title>
  <dcterms:created xsi:type="dcterms:W3CDTF">2021-10-12T14:37:55Z</dcterms:created>
  <dcterms:modified xsi:type="dcterms:W3CDTF">2021-10-12T14:37:55Z</dcterms:modified>
</cp:coreProperties>
</file>