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gemstone of Montana number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tree of Montana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gemstone of Montana number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fish of Montana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flower of Montana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animal of Montana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food of Montana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bird of Montana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motto of Montana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capitol of Montana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</dc:title>
  <dcterms:created xsi:type="dcterms:W3CDTF">2021-10-11T12:34:20Z</dcterms:created>
  <dcterms:modified xsi:type="dcterms:W3CDTF">2021-10-11T12:34:20Z</dcterms:modified>
</cp:coreProperties>
</file>