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belgrade    </w:t>
      </w:r>
      <w:r>
        <w:t xml:space="preserve">   bigsky    </w:t>
      </w:r>
      <w:r>
        <w:t xml:space="preserve">   buffalo    </w:t>
      </w:r>
      <w:r>
        <w:t xml:space="preserve">   cowboys    </w:t>
      </w:r>
      <w:r>
        <w:t xml:space="preserve">   elk    </w:t>
      </w:r>
      <w:r>
        <w:t xml:space="preserve">   freezing    </w:t>
      </w:r>
      <w:r>
        <w:t xml:space="preserve">   frontier    </w:t>
      </w:r>
      <w:r>
        <w:t xml:space="preserve">   ghost towns    </w:t>
      </w:r>
      <w:r>
        <w:t xml:space="preserve">   Gods country    </w:t>
      </w:r>
      <w:r>
        <w:t xml:space="preserve">   grey wolf    </w:t>
      </w:r>
      <w:r>
        <w:t xml:space="preserve">   grizzly bears    </w:t>
      </w:r>
      <w:r>
        <w:t xml:space="preserve">   haywards    </w:t>
      </w:r>
      <w:r>
        <w:t xml:space="preserve">   horses    </w:t>
      </w:r>
      <w:r>
        <w:t xml:space="preserve">   hunting    </w:t>
      </w:r>
      <w:r>
        <w:t xml:space="preserve">   indians     </w:t>
      </w:r>
      <w:r>
        <w:t xml:space="preserve">   moose    </w:t>
      </w:r>
      <w:r>
        <w:t xml:space="preserve">   open space    </w:t>
      </w:r>
      <w:r>
        <w:t xml:space="preserve">   river    </w:t>
      </w:r>
      <w:r>
        <w:t xml:space="preserve">   roadtrips    </w:t>
      </w:r>
      <w:r>
        <w:t xml:space="preserve">   rocky mountains    </w:t>
      </w:r>
      <w:r>
        <w:t xml:space="preserve">   snow    </w:t>
      </w:r>
      <w:r>
        <w:t xml:space="preserve">   treasure state    </w:t>
      </w:r>
      <w:r>
        <w:t xml:space="preserve">   yellowstone park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</dc:title>
  <dcterms:created xsi:type="dcterms:W3CDTF">2021-10-11T12:34:03Z</dcterms:created>
  <dcterms:modified xsi:type="dcterms:W3CDTF">2021-10-11T12:34:03Z</dcterms:modified>
</cp:coreProperties>
</file>