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iceburgs    </w:t>
      </w:r>
      <w:r>
        <w:t xml:space="preserve">   national    </w:t>
      </w:r>
      <w:r>
        <w:t xml:space="preserve">   campground    </w:t>
      </w:r>
      <w:r>
        <w:t xml:space="preserve">   peak    </w:t>
      </w:r>
      <w:r>
        <w:t xml:space="preserve">   resort    </w:t>
      </w:r>
      <w:r>
        <w:t xml:space="preserve">   geographic    </w:t>
      </w:r>
      <w:r>
        <w:t xml:space="preserve">   glaciers    </w:t>
      </w:r>
      <w:r>
        <w:t xml:space="preserve">   tours    </w:t>
      </w:r>
      <w:r>
        <w:t xml:space="preserve">   cabins    </w:t>
      </w:r>
      <w:r>
        <w:t xml:space="preserve">   animals    </w:t>
      </w:r>
      <w:r>
        <w:t xml:space="preserve">   snow    </w:t>
      </w:r>
      <w:r>
        <w:t xml:space="preserve">   history    </w:t>
      </w:r>
      <w:r>
        <w:t xml:space="preserve">   mountains    </w:t>
      </w:r>
      <w:r>
        <w:t xml:space="preserve">   guides    </w:t>
      </w:r>
      <w:r>
        <w:t xml:space="preserve">   views    </w:t>
      </w:r>
      <w:r>
        <w:t xml:space="preserve">   hikes    </w:t>
      </w:r>
      <w:r>
        <w:t xml:space="preserve">   park    </w:t>
      </w:r>
      <w:r>
        <w:t xml:space="preserve">   trail    </w:t>
      </w:r>
      <w:r>
        <w:t xml:space="preserve">   lakes    </w:t>
      </w:r>
      <w:r>
        <w:t xml:space="preserve">   hotels    </w:t>
      </w:r>
      <w:r>
        <w:t xml:space="preserve">   bears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Activity </dc:title>
  <dcterms:created xsi:type="dcterms:W3CDTF">2021-10-11T12:33:53Z</dcterms:created>
  <dcterms:modified xsi:type="dcterms:W3CDTF">2021-10-11T12:33:53Z</dcterms:modified>
</cp:coreProperties>
</file>