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Montana Freemen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building in Jordan did they storm, demanding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in charge of the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 anyone die during the seize of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they want to expose about the Federal Reserve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leader of the Montana Freemen?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Schweitzer go to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federal agents were involved?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they refer to their land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standoff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Montana Freemen hate?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the freemen threaten to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money did the freemen collect in their scheme?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days was the standoff?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freemen bring to the farmers involved?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militiamen were involved in the standoff?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Freemen</dc:title>
  <dcterms:created xsi:type="dcterms:W3CDTF">2021-10-12T14:37:35Z</dcterms:created>
  <dcterms:modified xsi:type="dcterms:W3CDTF">2021-10-12T14:37:35Z</dcterms:modified>
</cp:coreProperties>
</file>