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HEADWATERS    </w:t>
      </w:r>
      <w:r>
        <w:t xml:space="preserve">   IRRIGATION    </w:t>
      </w:r>
      <w:r>
        <w:t xml:space="preserve">   CHINOOKS    </w:t>
      </w:r>
      <w:r>
        <w:t xml:space="preserve">   PRECIPITATION    </w:t>
      </w:r>
      <w:r>
        <w:t xml:space="preserve">   EASTERNREGION    </w:t>
      </w:r>
      <w:r>
        <w:t xml:space="preserve">   CENTRALREGION    </w:t>
      </w:r>
      <w:r>
        <w:t xml:space="preserve">   WESTERNREGION    </w:t>
      </w:r>
      <w:r>
        <w:t xml:space="preserve">   PLAINS    </w:t>
      </w:r>
      <w:r>
        <w:t xml:space="preserve">   GEOLOGY    </w:t>
      </w:r>
      <w:r>
        <w:t xml:space="preserve">   PRECAMBRIAN    </w:t>
      </w:r>
      <w:r>
        <w:t xml:space="preserve">   PALEOZOIC    </w:t>
      </w:r>
      <w:r>
        <w:t xml:space="preserve">   CENOZOIC    </w:t>
      </w:r>
      <w:r>
        <w:t xml:space="preserve">   MESOZOIC    </w:t>
      </w:r>
      <w:r>
        <w:t xml:space="preserve">   SEDIMENT    </w:t>
      </w:r>
      <w:r>
        <w:t xml:space="preserve">   FOSSILS    </w:t>
      </w:r>
      <w:r>
        <w:t xml:space="preserve">   INVERTEBRATES    </w:t>
      </w:r>
      <w:r>
        <w:t xml:space="preserve">   FOSSILFUELS    </w:t>
      </w:r>
      <w:r>
        <w:t xml:space="preserve">   COAL    </w:t>
      </w:r>
      <w:r>
        <w:t xml:space="preserve">   OIL    </w:t>
      </w:r>
      <w:r>
        <w:t xml:space="preserve">   NATURALGAS    </w:t>
      </w:r>
      <w:r>
        <w:t xml:space="preserve">   MEGAFAUNA    </w:t>
      </w:r>
      <w:r>
        <w:t xml:space="preserve">   EROSION    </w:t>
      </w:r>
      <w:r>
        <w:t xml:space="preserve">   VOLCANOLOGIST    </w:t>
      </w:r>
      <w:r>
        <w:t xml:space="preserve">   ADAPTED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History </dc:title>
  <dcterms:created xsi:type="dcterms:W3CDTF">2021-10-12T14:37:27Z</dcterms:created>
  <dcterms:modified xsi:type="dcterms:W3CDTF">2021-10-12T14:37:27Z</dcterms:modified>
</cp:coreProperties>
</file>