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Montana 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water route across North America from the Atlantic Ocean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wall dividing shafts belonging to different 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Speech or conduct that encourages rebellion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 person who determines the value or quality of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to outlaw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rapid development of industry brought about by the introduction of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Separating loose gold and nuggets from dirt, sand, and gravel in a creek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one culture is absorbed into the majority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sudden economic activity followed by decline, then a period of quiet, and then another burst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the United States had a moral duty to expand its culture across 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to a particular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practice of subdividing Indian reservations into privately owned parcels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moving to a new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annual payments of food, equipment, supplies, and funds the U.S. government owed a tribe by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Spanish word for “cowboy”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Hard-rock mining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History Vocabulary</dc:title>
  <dcterms:created xsi:type="dcterms:W3CDTF">2021-10-12T20:27:25Z</dcterms:created>
  <dcterms:modified xsi:type="dcterms:W3CDTF">2021-10-12T20:27:25Z</dcterms:modified>
</cp:coreProperties>
</file>