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Montana State University</w:t>
      </w:r>
    </w:p>
    <w:p>
      <w:pPr>
        <w:pStyle w:val="Questions"/>
      </w:pPr>
      <w:r>
        <w:t xml:space="preserve">1. NTOUNMSIA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NDSMI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GDOL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ULBE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CAMPH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ZEBNAOM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ABTOBSC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OOSRNH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EASCRHRE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CTGOAS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State University</dc:title>
  <dcterms:created xsi:type="dcterms:W3CDTF">2021-10-12T14:37:49Z</dcterms:created>
  <dcterms:modified xsi:type="dcterms:W3CDTF">2021-10-12T14:37:50Z</dcterms:modified>
</cp:coreProperties>
</file>