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Monte Vista Elementary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learner    </w:t>
      </w:r>
      <w:r>
        <w:t xml:space="preserve">   leader    </w:t>
      </w:r>
      <w:r>
        <w:t xml:space="preserve">   sharpen the saw    </w:t>
      </w:r>
      <w:r>
        <w:t xml:space="preserve">   proactive    </w:t>
      </w:r>
      <w:r>
        <w:t xml:space="preserve">   students    </w:t>
      </w:r>
      <w:r>
        <w:t xml:space="preserve">   classroom    </w:t>
      </w:r>
      <w:r>
        <w:t xml:space="preserve">   seven habits    </w:t>
      </w:r>
      <w:r>
        <w:t xml:space="preserve">   synergize    </w:t>
      </w:r>
      <w:r>
        <w:t xml:space="preserve">   graduation    </w:t>
      </w:r>
      <w:r>
        <w:t xml:space="preserve">   sixth grade    </w:t>
      </w:r>
      <w:r>
        <w:t xml:space="preserve">   fifth grade    </w:t>
      </w:r>
      <w:r>
        <w:t xml:space="preserve">   fourth grade    </w:t>
      </w:r>
      <w:r>
        <w:t xml:space="preserve">   third grade    </w:t>
      </w:r>
      <w:r>
        <w:t xml:space="preserve">   second grade    </w:t>
      </w:r>
      <w:r>
        <w:t xml:space="preserve">   first grade    </w:t>
      </w:r>
      <w:r>
        <w:t xml:space="preserve">   kindergarten    </w:t>
      </w:r>
      <w:r>
        <w:t xml:space="preserve">   wolf pack    </w:t>
      </w:r>
      <w:r>
        <w:t xml:space="preserve">   Monte Vista Elementary    </w:t>
      </w:r>
      <w:r>
        <w:t xml:space="preserve">   Ms Telles    </w:t>
      </w:r>
      <w:r>
        <w:t xml:space="preserve">   Ms Balderrama    </w:t>
      </w:r>
      <w:r>
        <w:t xml:space="preserve">   Ms Whiteaker    </w:t>
      </w:r>
      <w:r>
        <w:t xml:space="preserve">   Ms Smith    </w:t>
      </w:r>
      <w:r>
        <w:t xml:space="preserve">   Ms Holguin    </w:t>
      </w:r>
      <w:r>
        <w:t xml:space="preserve">   Ms Berry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Monte Vista Elementary</dc:title>
  <dcterms:created xsi:type="dcterms:W3CDTF">2021-10-11T12:35:13Z</dcterms:created>
  <dcterms:modified xsi:type="dcterms:W3CDTF">2021-10-11T12:35:13Z</dcterms:modified>
</cp:coreProperties>
</file>