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Monterey 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AVA is one of the newest in Monterey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is essential to grape growing in the Monterey Bay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key part of the weather helps Monterey sustain such long ripening periods for grapes?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where grapes begin to ripen and change color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_____ distinct tasting room regions throughout the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____ AVA's, or growing regions, in Monterey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 AVA has been named by Wine Spectator as the best Pinot Noir in CA for the past 4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are 99% of Monterey County grapes grown?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to begin their harvest in Monterey County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Grapes for ______ are harvested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were the first to plant grape in Monterey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balance between ______ and acid in grapes is essential to creating high quality wines.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AVA has one of the oldest growing vineyards in Monterey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the most popular white varietal produced by Monterey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Monterey County is the #1 Country in California for ______ grape production.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Monterey Harvest</dc:title>
  <dcterms:created xsi:type="dcterms:W3CDTF">2021-10-11T12:34:25Z</dcterms:created>
  <dcterms:modified xsi:type="dcterms:W3CDTF">2021-10-11T12:34:25Z</dcterms:modified>
</cp:coreProperties>
</file>