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Montesquieu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Bordeaux    </w:t>
      </w:r>
      <w:r>
        <w:t xml:space="preserve">   Constitution    </w:t>
      </w:r>
      <w:r>
        <w:t xml:space="preserve">   Despotic    </w:t>
      </w:r>
      <w:r>
        <w:t xml:space="preserve">   Executive    </w:t>
      </w:r>
      <w:r>
        <w:t xml:space="preserve">   Jeanne    </w:t>
      </w:r>
      <w:r>
        <w:t xml:space="preserve">   Judicial    </w:t>
      </w:r>
      <w:r>
        <w:t xml:space="preserve">   Justice    </w:t>
      </w:r>
      <w:r>
        <w:t xml:space="preserve">   Laws    </w:t>
      </w:r>
      <w:r>
        <w:t xml:space="preserve">   Legal    </w:t>
      </w:r>
      <w:r>
        <w:t xml:space="preserve">   Legislative    </w:t>
      </w:r>
      <w:r>
        <w:t xml:space="preserve">   Monarchical    </w:t>
      </w:r>
      <w:r>
        <w:t xml:space="preserve">   Nature    </w:t>
      </w:r>
      <w:r>
        <w:t xml:space="preserve">   Nobles    </w:t>
      </w:r>
      <w:r>
        <w:t xml:space="preserve">   Peaceful    </w:t>
      </w:r>
      <w:r>
        <w:t xml:space="preserve">   Persian    </w:t>
      </w:r>
      <w:r>
        <w:t xml:space="preserve">   Power    </w:t>
      </w:r>
      <w:r>
        <w:t xml:space="preserve">   Republican    </w:t>
      </w:r>
      <w:r>
        <w:t xml:space="preserve">   Sovereignity    </w:t>
      </w:r>
      <w:r>
        <w:t xml:space="preserve">   Spirit    </w:t>
      </w:r>
      <w:r>
        <w:t xml:space="preserve">   Sufferage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Montesquieu</dc:title>
  <dcterms:created xsi:type="dcterms:W3CDTF">2021-10-11T12:35:20Z</dcterms:created>
  <dcterms:modified xsi:type="dcterms:W3CDTF">2021-10-11T12:35:20Z</dcterms:modified>
</cp:coreProperties>
</file>