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Montessori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Approach    </w:t>
      </w:r>
      <w:r>
        <w:t xml:space="preserve">   Ask    </w:t>
      </w:r>
      <w:r>
        <w:t xml:space="preserve">   Assessment    </w:t>
      </w:r>
      <w:r>
        <w:t xml:space="preserve">   Coach    </w:t>
      </w:r>
      <w:r>
        <w:t xml:space="preserve">   Creativity    </w:t>
      </w:r>
      <w:r>
        <w:t xml:space="preserve">   Curiosity    </w:t>
      </w:r>
      <w:r>
        <w:t xml:space="preserve">   Encourages    </w:t>
      </w:r>
      <w:r>
        <w:t xml:space="preserve">   Environment    </w:t>
      </w:r>
      <w:r>
        <w:t xml:space="preserve">   Explore    </w:t>
      </w:r>
      <w:r>
        <w:t xml:space="preserve">   Focus    </w:t>
      </w:r>
      <w:r>
        <w:t xml:space="preserve">   Imagination    </w:t>
      </w:r>
      <w:r>
        <w:t xml:space="preserve">   Initiative    </w:t>
      </w:r>
      <w:r>
        <w:t xml:space="preserve">   Investigate    </w:t>
      </w:r>
      <w:r>
        <w:t xml:space="preserve">   Knowledge    </w:t>
      </w:r>
      <w:r>
        <w:t xml:space="preserve">   Learning    </w:t>
      </w:r>
      <w:r>
        <w:t xml:space="preserve">   Montessori    </w:t>
      </w:r>
      <w:r>
        <w:t xml:space="preserve">   Observation    </w:t>
      </w:r>
      <w:r>
        <w:t xml:space="preserve">   Questions    </w:t>
      </w:r>
      <w:r>
        <w:t xml:space="preserve">   Skills    </w:t>
      </w:r>
      <w:r>
        <w:t xml:space="preserve">   Teacher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Montessori Approach</dc:title>
  <dcterms:created xsi:type="dcterms:W3CDTF">2021-10-11T12:34:10Z</dcterms:created>
  <dcterms:modified xsi:type="dcterms:W3CDTF">2021-10-11T12:34:10Z</dcterms:modified>
</cp:coreProperties>
</file>