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Montessori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the units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with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a three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at the beginning of a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that takes the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hot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be used to start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Montessori Maths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words in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Montessori School</dc:title>
  <dcterms:created xsi:type="dcterms:W3CDTF">2021-10-11T12:35:15Z</dcterms:created>
  <dcterms:modified xsi:type="dcterms:W3CDTF">2021-10-11T12:35:15Z</dcterms:modified>
</cp:coreProperties>
</file>