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Montessori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propensity to learn things which enhance their ability to be exact and orderly, to observe, compare, and classify.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Steps used to present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when young children experience an urge to engage in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Autonomy and self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Preparing the mind for a deeper educational purpose when following an interest.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lessons which demonstrate positive social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mind able to absorb knowledge quickly and effortlessly.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name for Montessori's Casa dei Bambini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used by Montessori teacher. The adult breaks down complex actions showing one step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Predisposed behavior than humans exhibit.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outward manifestation of a long process of internal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occurs when children work to accomplish and internal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choose to do something with conscious intent.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 prepared for the child containing the essentials for optimal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providing instant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focusing attention on aspects of the environment for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time when children can learn and experiment in a relatively pressure free enviornment.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Children make constructive work choices and work reflect their level of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Montessori Vocabulary</dc:title>
  <dcterms:created xsi:type="dcterms:W3CDTF">2021-10-11T12:34:36Z</dcterms:created>
  <dcterms:modified xsi:type="dcterms:W3CDTF">2021-10-11T12:34:36Z</dcterms:modified>
</cp:coreProperties>
</file>