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Montessori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grammar box    </w:t>
      </w:r>
      <w:r>
        <w:t xml:space="preserve">   geometry sticks    </w:t>
      </w:r>
      <w:r>
        <w:t xml:space="preserve">   Timeline    </w:t>
      </w:r>
      <w:r>
        <w:t xml:space="preserve">   history    </w:t>
      </w:r>
      <w:r>
        <w:t xml:space="preserve">   geography    </w:t>
      </w:r>
      <w:r>
        <w:t xml:space="preserve">   botany    </w:t>
      </w:r>
      <w:r>
        <w:t xml:space="preserve">   zoology    </w:t>
      </w:r>
      <w:r>
        <w:t xml:space="preserve">   carpet work    </w:t>
      </w:r>
      <w:r>
        <w:t xml:space="preserve">   metal insets    </w:t>
      </w:r>
      <w:r>
        <w:t xml:space="preserve">   fractions    </w:t>
      </w:r>
      <w:r>
        <w:t xml:space="preserve">   racks and tubes    </w:t>
      </w:r>
      <w:r>
        <w:t xml:space="preserve">   peace education    </w:t>
      </w:r>
      <w:r>
        <w:t xml:space="preserve">   independence    </w:t>
      </w:r>
      <w:r>
        <w:t xml:space="preserve">   peg board    </w:t>
      </w:r>
      <w:r>
        <w:t xml:space="preserve">   division board    </w:t>
      </w:r>
      <w:r>
        <w:t xml:space="preserve">   Maria Montessori    </w:t>
      </w:r>
      <w:r>
        <w:t xml:space="preserve">   bead frame    </w:t>
      </w:r>
      <w:r>
        <w:t xml:space="preserve">   stamp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Montessori Week</dc:title>
  <dcterms:created xsi:type="dcterms:W3CDTF">2021-10-11T12:35:30Z</dcterms:created>
  <dcterms:modified xsi:type="dcterms:W3CDTF">2021-10-11T12:35:30Z</dcterms:modified>
</cp:coreProperties>
</file>