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Montessori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observe    </w:t>
      </w:r>
      <w:r>
        <w:t xml:space="preserve">   uninterrupted    </w:t>
      </w:r>
      <w:r>
        <w:t xml:space="preserve">   binomial    </w:t>
      </w:r>
      <w:r>
        <w:t xml:space="preserve">   multiage    </w:t>
      </w:r>
      <w:r>
        <w:t xml:space="preserve">   nido    </w:t>
      </w:r>
      <w:r>
        <w:t xml:space="preserve">   erdkinder    </w:t>
      </w:r>
      <w:r>
        <w:t xml:space="preserve">   absorbent    </w:t>
      </w:r>
      <w:r>
        <w:t xml:space="preserve">   plane    </w:t>
      </w:r>
      <w:r>
        <w:t xml:space="preserve">   rambusch    </w:t>
      </w:r>
      <w:r>
        <w:t xml:space="preserve">   mario    </w:t>
      </w:r>
      <w:r>
        <w:t xml:space="preserve">   maria    </w:t>
      </w:r>
      <w:r>
        <w:t xml:space="preserve">   secondary    </w:t>
      </w:r>
      <w:r>
        <w:t xml:space="preserve">   sensorial    </w:t>
      </w:r>
      <w:r>
        <w:t xml:space="preserve">   normalization    </w:t>
      </w:r>
      <w:r>
        <w:t xml:space="preserve">   courtesy    </w:t>
      </w:r>
      <w:r>
        <w:t xml:space="preserve">   directress    </w:t>
      </w:r>
      <w:r>
        <w:t xml:space="preserve">   didactic    </w:t>
      </w:r>
      <w:r>
        <w:t xml:space="preserve">   cosmic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Montessori</dc:title>
  <dcterms:created xsi:type="dcterms:W3CDTF">2021-10-11T12:35:00Z</dcterms:created>
  <dcterms:modified xsi:type="dcterms:W3CDTF">2021-10-11T12:35:00Z</dcterms:modified>
</cp:coreProperties>
</file>