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Montgomery Bus Boycott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two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arrested for refusing to give up their seat to a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 and equal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separation of two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preacher turned civil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 and unequal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or action of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to use a good or service</w:t>
            </w:r>
          </w:p>
        </w:tc>
      </w:tr>
    </w:tbl>
    <w:p>
      <w:pPr>
        <w:pStyle w:val="WordBankLarge"/>
      </w:pPr>
      <w:r>
        <w:t xml:space="preserve">   NAACP    </w:t>
      </w:r>
      <w:r>
        <w:t xml:space="preserve">   SEGREGATION,    </w:t>
      </w:r>
      <w:r>
        <w:t xml:space="preserve">   Segregation    </w:t>
      </w:r>
      <w:r>
        <w:t xml:space="preserve">   Boycott    </w:t>
      </w:r>
      <w:r>
        <w:t xml:space="preserve">   Rosa Parks    </w:t>
      </w:r>
      <w:r>
        <w:t xml:space="preserve">   Martin Luther King Jr.    </w:t>
      </w:r>
      <w:r>
        <w:t xml:space="preserve">   Protest    </w:t>
      </w:r>
      <w:r>
        <w:t xml:space="preserve">   Equality    </w:t>
      </w:r>
      <w:r>
        <w:t xml:space="preserve">   Inequality    </w:t>
      </w:r>
      <w:r>
        <w:t xml:space="preserve">   Civil Eight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Bus Boycott</dc:title>
  <dcterms:created xsi:type="dcterms:W3CDTF">2021-10-11T12:35:02Z</dcterms:created>
  <dcterms:modified xsi:type="dcterms:W3CDTF">2021-10-11T12:35:02Z</dcterms:modified>
</cp:coreProperties>
</file>