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Montgomery Bus Boycott</w:t>
      </w:r>
    </w:p>
    <w:p>
      <w:pPr>
        <w:pStyle w:val="Questions"/>
      </w:pPr>
      <w:r>
        <w:t xml:space="preserve">1. SBU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OARS SARKP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AMINTR RLHETU IGNK RJ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PRALH NAEHYBRAT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VICLI RGSITH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CAANP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TTRPSOE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SOGTRGAINEE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ROMNMTEGOY LAABMAA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5951 - 6591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Bus Boycott</dc:title>
  <dcterms:created xsi:type="dcterms:W3CDTF">2021-10-11T12:35:07Z</dcterms:created>
  <dcterms:modified xsi:type="dcterms:W3CDTF">2021-10-11T12:35:07Z</dcterms:modified>
</cp:coreProperties>
</file>