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Montgomery Bus Boycott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Desegregation    </w:t>
      </w:r>
      <w:r>
        <w:t xml:space="preserve">   Rights    </w:t>
      </w:r>
      <w:r>
        <w:t xml:space="preserve">   Rosa Parks    </w:t>
      </w:r>
      <w:r>
        <w:t xml:space="preserve">   Martin Luther    </w:t>
      </w:r>
      <w:r>
        <w:t xml:space="preserve">   MIA    </w:t>
      </w:r>
      <w:r>
        <w:t xml:space="preserve">   Protest    </w:t>
      </w:r>
      <w:r>
        <w:t xml:space="preserve">   Boycott    </w:t>
      </w:r>
      <w:r>
        <w:t xml:space="preserve">   Bus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Bus Boycott</dc:title>
  <dcterms:created xsi:type="dcterms:W3CDTF">2021-10-11T12:34:03Z</dcterms:created>
  <dcterms:modified xsi:type="dcterms:W3CDTF">2021-10-11T12:34:03Z</dcterms:modified>
</cp:coreProperties>
</file>