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Montgomery Bus Boycott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brave    </w:t>
      </w:r>
      <w:r>
        <w:t xml:space="preserve">   Bus boycott    </w:t>
      </w:r>
      <w:r>
        <w:t xml:space="preserve">   Carpool    </w:t>
      </w:r>
      <w:r>
        <w:t xml:space="preserve">   city    </w:t>
      </w:r>
      <w:r>
        <w:t xml:space="preserve">   Leaders    </w:t>
      </w:r>
      <w:r>
        <w:t xml:space="preserve">   March    </w:t>
      </w:r>
      <w:r>
        <w:t xml:space="preserve">   Protest    </w:t>
      </w:r>
      <w:r>
        <w:t xml:space="preserve">   Rosa    </w:t>
      </w:r>
      <w:r>
        <w:t xml:space="preserve">   school    </w:t>
      </w:r>
      <w:r>
        <w:t xml:space="preserve">   Segregation    </w:t>
      </w:r>
      <w:r>
        <w:t xml:space="preserve">   Slavery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Bus Boycott</dc:title>
  <dcterms:created xsi:type="dcterms:W3CDTF">2021-10-11T12:34:06Z</dcterms:created>
  <dcterms:modified xsi:type="dcterms:W3CDTF">2021-10-11T12:34:06Z</dcterms:modified>
</cp:coreProperties>
</file>