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Law's enforcing racial segregation specifically targeted at blacks.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the Montgomery Bus Boycott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Martin Luther King Jr.  Assassination.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Rosa Parks job that got taken from her due to her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Rosa parks refused to give up her seat and was the arrested and 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African American Woman who refused to give up her seat on a bus for a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Rosa Park died in her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the Montgomery Bus Boycott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officer who arrested Rosa and did not allow her to use the restroom.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pastor who lead the battle against segregation directly following Rosa's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African American woman to not give up her seat but later found pregnant so she was deemed unsuitable to be apart of the message trying to be given.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2021-10-11T12:34:28Z</dcterms:created>
  <dcterms:modified xsi:type="dcterms:W3CDTF">2021-10-11T12:34:28Z</dcterms:modified>
</cp:coreProperties>
</file>