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Montgomery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4-H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Montgomery County Home Extension Fall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Montgomery County Extension Spring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Civil War Major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Deer's Mill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Canoe 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Motorcross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Ultimate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 Ironman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 -----------Jail in the country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Indiana's first musuem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Junction Depot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District meeting theme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</dc:title>
  <dcterms:created xsi:type="dcterms:W3CDTF">2021-10-11T12:34:45Z</dcterms:created>
  <dcterms:modified xsi:type="dcterms:W3CDTF">2021-10-11T12:34:45Z</dcterms:modified>
</cp:coreProperties>
</file>