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before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months in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days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Sixth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 month in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days in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Valentine's day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days in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</dc:title>
  <dcterms:created xsi:type="dcterms:W3CDTF">2021-10-11T12:34:43Z</dcterms:created>
  <dcterms:modified xsi:type="dcterms:W3CDTF">2021-10-11T12:34:43Z</dcterms:modified>
</cp:coreProperties>
</file>