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 of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sunshine    </w:t>
      </w:r>
      <w:r>
        <w:t xml:space="preserve">   grow    </w:t>
      </w:r>
      <w:r>
        <w:t xml:space="preserve">   plant    </w:t>
      </w:r>
      <w:r>
        <w:t xml:space="preserve">   outside    </w:t>
      </w:r>
      <w:r>
        <w:t xml:space="preserve">   butterfly    </w:t>
      </w:r>
      <w:r>
        <w:t xml:space="preserve">   March    </w:t>
      </w:r>
      <w:r>
        <w:t xml:space="preserve">   parade    </w:t>
      </w:r>
      <w:r>
        <w:t xml:space="preserve">   Irish    </w:t>
      </w:r>
      <w:r>
        <w:t xml:space="preserve">   rainbows    </w:t>
      </w:r>
      <w:r>
        <w:t xml:space="preserve">   green    </w:t>
      </w:r>
      <w:r>
        <w:t xml:space="preserve">   lucky    </w:t>
      </w:r>
      <w:r>
        <w:t xml:space="preserve">   shamrock    </w:t>
      </w:r>
      <w:r>
        <w:t xml:space="preserve">   flowers    </w:t>
      </w:r>
      <w:r>
        <w:t xml:space="preserve">   spring    </w:t>
      </w:r>
      <w:r>
        <w:t xml:space="preserve">   Saint Patricks Day    </w:t>
      </w:r>
      <w:r>
        <w:t xml:space="preserve">   gold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March</dc:title>
  <dcterms:created xsi:type="dcterms:W3CDTF">2021-10-11T12:35:49Z</dcterms:created>
  <dcterms:modified xsi:type="dcterms:W3CDTF">2021-10-11T12:35:49Z</dcterms:modified>
</cp:coreProperties>
</file>