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Month of March ~ Dedicated to St. Joseph       schoolofimmaculata.com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Bethlehem    </w:t>
      </w:r>
      <w:r>
        <w:t xml:space="preserve">   flight to Egypt    </w:t>
      </w:r>
      <w:r>
        <w:t xml:space="preserve">   family leader    </w:t>
      </w:r>
      <w:r>
        <w:t xml:space="preserve">   carpenter    </w:t>
      </w:r>
      <w:r>
        <w:t xml:space="preserve">   provider    </w:t>
      </w:r>
      <w:r>
        <w:t xml:space="preserve">   just    </w:t>
      </w:r>
      <w:r>
        <w:t xml:space="preserve">   dreams    </w:t>
      </w:r>
      <w:r>
        <w:t xml:space="preserve">   Nazareth    </w:t>
      </w:r>
      <w:r>
        <w:t xml:space="preserve">   steadfast    </w:t>
      </w:r>
      <w:r>
        <w:t xml:space="preserve">   kind    </w:t>
      </w:r>
      <w:r>
        <w:t xml:space="preserve">   loving    </w:t>
      </w:r>
      <w:r>
        <w:t xml:space="preserve">   chaste    </w:t>
      </w:r>
      <w:r>
        <w:t xml:space="preserve">   faithful    </w:t>
      </w:r>
      <w:r>
        <w:t xml:space="preserve">   holy    </w:t>
      </w:r>
      <w:r>
        <w:t xml:space="preserve">   protector    </w:t>
      </w:r>
      <w:r>
        <w:t xml:space="preserve">   father    </w:t>
      </w:r>
      <w:r>
        <w:t xml:space="preserve">   Joseph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of March ~ Dedicated to St. Joseph       schoolofimmaculata.com</dc:title>
  <dcterms:created xsi:type="dcterms:W3CDTF">2021-10-11T12:34:01Z</dcterms:created>
  <dcterms:modified xsi:type="dcterms:W3CDTF">2021-10-11T12:34:01Z</dcterms:modified>
</cp:coreProperties>
</file>