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 of the Military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Freedom    </w:t>
      </w:r>
      <w:r>
        <w:t xml:space="preserve">   Safe    </w:t>
      </w:r>
      <w:r>
        <w:t xml:space="preserve">   Jet    </w:t>
      </w:r>
      <w:r>
        <w:t xml:space="preserve">   Deployment    </w:t>
      </w:r>
      <w:r>
        <w:t xml:space="preserve">   Helicopter    </w:t>
      </w:r>
      <w:r>
        <w:t xml:space="preserve">   Tank    </w:t>
      </w:r>
      <w:r>
        <w:t xml:space="preserve">   Airplanes    </w:t>
      </w:r>
      <w:r>
        <w:t xml:space="preserve">   Friends    </w:t>
      </w:r>
      <w:r>
        <w:t xml:space="preserve">   Moving    </w:t>
      </w:r>
      <w:r>
        <w:t xml:space="preserve">   Dandelion    </w:t>
      </w:r>
      <w:r>
        <w:t xml:space="preserve">   April    </w:t>
      </w:r>
      <w:r>
        <w:t xml:space="preserve">   Resilient    </w:t>
      </w:r>
      <w:r>
        <w:t xml:space="preserve">   Purple    </w:t>
      </w:r>
      <w:r>
        <w:t xml:space="preserve">   Brave    </w:t>
      </w:r>
      <w:r>
        <w:t xml:space="preserve">   Heroes    </w:t>
      </w:r>
      <w:r>
        <w:t xml:space="preserve">   Family    </w:t>
      </w:r>
      <w:r>
        <w:t xml:space="preserve">   Honour    </w:t>
      </w:r>
      <w:r>
        <w:t xml:space="preserve">   Strength    </w:t>
      </w:r>
      <w:r>
        <w:t xml:space="preserve">   Courage    </w:t>
      </w:r>
      <w:r>
        <w:t xml:space="preserve">   Special Forces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Military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the Military Child</dc:title>
  <dcterms:created xsi:type="dcterms:W3CDTF">2021-10-11T12:35:09Z</dcterms:created>
  <dcterms:modified xsi:type="dcterms:W3CDTF">2021-10-11T12:35:09Z</dcterms:modified>
</cp:coreProperties>
</file>