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 of the Military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Purple Up    </w:t>
      </w:r>
      <w:r>
        <w:t xml:space="preserve">   Child    </w:t>
      </w:r>
      <w:r>
        <w:t xml:space="preserve">   Flexible    </w:t>
      </w:r>
      <w:r>
        <w:t xml:space="preserve">   Hero    </w:t>
      </w:r>
      <w:r>
        <w:t xml:space="preserve">   Patriotic    </w:t>
      </w:r>
      <w:r>
        <w:t xml:space="preserve">   American    </w:t>
      </w:r>
      <w:r>
        <w:t xml:space="preserve">   Family    </w:t>
      </w:r>
      <w:r>
        <w:t xml:space="preserve">   Sacrifices    </w:t>
      </w:r>
      <w:r>
        <w:t xml:space="preserve">   Service    </w:t>
      </w:r>
      <w:r>
        <w:t xml:space="preserve">   Dandelion    </w:t>
      </w:r>
      <w:r>
        <w:t xml:space="preserve">   Stars    </w:t>
      </w:r>
      <w:r>
        <w:t xml:space="preserve">   Brave    </w:t>
      </w:r>
      <w:r>
        <w:t xml:space="preserve">   Deployment    </w:t>
      </w:r>
      <w:r>
        <w:t xml:space="preserve">   Honor    </w:t>
      </w:r>
      <w:r>
        <w:t xml:space="preserve">   Coast Guard    </w:t>
      </w:r>
      <w:r>
        <w:t xml:space="preserve">   Air Force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Courageous    </w:t>
      </w:r>
      <w:r>
        <w:t xml:space="preserve">   Resilient    </w:t>
      </w:r>
      <w:r>
        <w:t xml:space="preserve">   Salute    </w:t>
      </w:r>
      <w:r>
        <w:t xml:space="preserve">   Military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the Military Child</dc:title>
  <dcterms:created xsi:type="dcterms:W3CDTF">2021-10-11T12:35:38Z</dcterms:created>
  <dcterms:modified xsi:type="dcterms:W3CDTF">2021-10-11T12:35:38Z</dcterms:modified>
</cp:coreProperties>
</file>