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Monthly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president was low-key lazy?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president had an alligator in a bathtub?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Americas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was the first capital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Declaration of Independence signed?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president was actually a midget in heels?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low-key the first women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only lasted for 32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Revolutionary War 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goes moo?</w:t>
            </w:r>
          </w:p>
        </w:tc>
      </w:tr>
    </w:tbl>
    <w:p>
      <w:pPr>
        <w:pStyle w:val="WordBankLarge"/>
      </w:pPr>
      <w:r>
        <w:t xml:space="preserve">   Cow     </w:t>
      </w:r>
      <w:r>
        <w:t xml:space="preserve">   George Washington     </w:t>
      </w:r>
      <w:r>
        <w:t xml:space="preserve">   Calvin Coolidge     </w:t>
      </w:r>
      <w:r>
        <w:t xml:space="preserve">   Abraham Lincoln     </w:t>
      </w:r>
      <w:r>
        <w:t xml:space="preserve">   John Quincy Adams    </w:t>
      </w:r>
      <w:r>
        <w:t xml:space="preserve">   Edith Wilson    </w:t>
      </w:r>
      <w:r>
        <w:t xml:space="preserve">   William Harrison    </w:t>
      </w:r>
      <w:r>
        <w:t xml:space="preserve">   New York City    </w:t>
      </w:r>
      <w:r>
        <w:t xml:space="preserve">    August 2, 1776     </w:t>
      </w:r>
      <w:r>
        <w:t xml:space="preserve">   Sept. 3, 1783.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Puzzle </dc:title>
  <dcterms:created xsi:type="dcterms:W3CDTF">2021-10-11T12:35:57Z</dcterms:created>
  <dcterms:modified xsi:type="dcterms:W3CDTF">2021-10-11T12:35:57Z</dcterms:modified>
</cp:coreProperties>
</file>