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Monthly Vocab 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zealot    </w:t>
      </w:r>
      <w:r>
        <w:t xml:space="preserve">   yoke    </w:t>
      </w:r>
      <w:r>
        <w:t xml:space="preserve">   obsequious    </w:t>
      </w:r>
      <w:r>
        <w:t xml:space="preserve">   wither    </w:t>
      </w:r>
      <w:r>
        <w:t xml:space="preserve">   viscous    </w:t>
      </w:r>
      <w:r>
        <w:t xml:space="preserve">   virtuoso    </w:t>
      </w:r>
      <w:r>
        <w:t xml:space="preserve">   recreant    </w:t>
      </w:r>
      <w:r>
        <w:t xml:space="preserve">   venerate    </w:t>
      </w:r>
      <w:r>
        <w:t xml:space="preserve">   vehement    </w:t>
      </w:r>
      <w:r>
        <w:t xml:space="preserve">   vapid    </w:t>
      </w:r>
      <w:r>
        <w:t xml:space="preserve">   sentient    </w:t>
      </w:r>
      <w:r>
        <w:t xml:space="preserve">   vagary    </w:t>
      </w:r>
      <w:r>
        <w:t xml:space="preserve">   upbraid    </w:t>
      </w:r>
      <w:r>
        <w:t xml:space="preserve">   undulate    </w:t>
      </w:r>
      <w:r>
        <w:t xml:space="preserve">   unanimous    </w:t>
      </w:r>
      <w:r>
        <w:t xml:space="preserve">   turbulence    </w:t>
      </w:r>
      <w:r>
        <w:t xml:space="preserve">   trepidation    </w:t>
      </w:r>
      <w:r>
        <w:t xml:space="preserve">   torpid    </w:t>
      </w:r>
      <w:r>
        <w:t xml:space="preserve">   timorous    </w:t>
      </w:r>
      <w:r>
        <w:t xml:space="preserve">   tedious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Vocab November</dc:title>
  <dcterms:created xsi:type="dcterms:W3CDTF">2021-10-11T12:34:20Z</dcterms:created>
  <dcterms:modified xsi:type="dcterms:W3CDTF">2021-10-11T12:34:20Z</dcterms:modified>
</cp:coreProperties>
</file>