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Monthly Word Search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admirer    </w:t>
      </w:r>
      <w:r>
        <w:t xml:space="preserve">   be mine    </w:t>
      </w:r>
      <w:r>
        <w:t xml:space="preserve">   black history    </w:t>
      </w:r>
      <w:r>
        <w:t xml:space="preserve">   candy hearts    </w:t>
      </w:r>
      <w:r>
        <w:t xml:space="preserve">   chocolate    </w:t>
      </w:r>
      <w:r>
        <w:t xml:space="preserve">   February    </w:t>
      </w:r>
      <w:r>
        <w:t xml:space="preserve">   groundhog    </w:t>
      </w:r>
      <w:r>
        <w:t xml:space="preserve">   heart    </w:t>
      </w:r>
      <w:r>
        <w:t xml:space="preserve">   leap year    </w:t>
      </w:r>
      <w:r>
        <w:t xml:space="preserve">   love    </w:t>
      </w:r>
      <w:r>
        <w:t xml:space="preserve">   president    </w:t>
      </w:r>
      <w:r>
        <w:t xml:space="preserve">   romance    </w:t>
      </w:r>
      <w:r>
        <w:t xml:space="preserve">   roses    </w:t>
      </w:r>
      <w:r>
        <w:t xml:space="preserve">   Super Bowl    </w:t>
      </w:r>
      <w:r>
        <w:t xml:space="preserve">   Valentine's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Word Search Puzzle</dc:title>
  <dcterms:created xsi:type="dcterms:W3CDTF">2021-10-11T12:35:46Z</dcterms:created>
  <dcterms:modified xsi:type="dcterms:W3CDTF">2021-10-11T12:35:46Z</dcterms:modified>
</cp:coreProperties>
</file>