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month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month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month</w:t>
            </w:r>
          </w:p>
        </w:tc>
      </w:tr>
    </w:tbl>
    <w:p>
      <w:pPr>
        <w:pStyle w:val="WordBankSmall"/>
      </w:pPr>
      <w:r>
        <w:t xml:space="preserve">   December    </w:t>
      </w:r>
      <w:r>
        <w:t xml:space="preserve">   January     </w:t>
      </w:r>
      <w:r>
        <w:t xml:space="preserve">   February     </w:t>
      </w:r>
      <w:r>
        <w:t xml:space="preserve">   March    </w:t>
      </w:r>
      <w:r>
        <w:t xml:space="preserve">   April    </w:t>
      </w:r>
      <w:r>
        <w:t xml:space="preserve">   May    </w:t>
      </w:r>
      <w:r>
        <w:t xml:space="preserve">   June    </w:t>
      </w:r>
      <w:r>
        <w:t xml:space="preserve">   July    </w:t>
      </w:r>
      <w:r>
        <w:t xml:space="preserve">   August    </w:t>
      </w:r>
      <w:r>
        <w:t xml:space="preserve">   September    </w:t>
      </w:r>
      <w:r>
        <w:t xml:space="preserve">   October    </w:t>
      </w:r>
      <w:r>
        <w:t xml:space="preserve">   November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</dc:title>
  <dcterms:created xsi:type="dcterms:W3CDTF">2021-10-11T12:35:30Z</dcterms:created>
  <dcterms:modified xsi:type="dcterms:W3CDTF">2021-10-11T12:35:30Z</dcterms:modified>
</cp:coreProperties>
</file>