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</w:t>
      </w:r>
    </w:p>
    <w:p>
      <w:pPr>
        <w:pStyle w:val="Questions"/>
      </w:pPr>
      <w:r>
        <w:t xml:space="preserve">1. EMBRDECE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APILR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URRYBAFE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OOCREBT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MRVNOEEB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PEEBESRMT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RAMHC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NJEU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JYLU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UUTSGA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RJAAYUN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2021-10-11T12:35:44Z</dcterms:created>
  <dcterms:modified xsi:type="dcterms:W3CDTF">2021-10-11T12:35:44Z</dcterms:modified>
</cp:coreProperties>
</file>