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is the shortest month?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is the first month of spring?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is the seventh month?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does the school end?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is the month of Christmas?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does the school start?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is the fourth month?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is the month that flowers/nature are celebrated?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is the month before December?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is the first month of the year?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is the tenth month?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is the month after July?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</dc:title>
  <dcterms:created xsi:type="dcterms:W3CDTF">2021-10-11T12:35:48Z</dcterms:created>
  <dcterms:modified xsi:type="dcterms:W3CDTF">2021-10-11T12:35:48Z</dcterms:modified>
</cp:coreProperties>
</file>