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Mai    </w:t>
      </w:r>
      <w:r>
        <w:t xml:space="preserve">   Dezember    </w:t>
      </w:r>
      <w:r>
        <w:t xml:space="preserve">   November    </w:t>
      </w:r>
      <w:r>
        <w:t xml:space="preserve">   August    </w:t>
      </w:r>
      <w:r>
        <w:t xml:space="preserve">   Januar    </w:t>
      </w:r>
      <w:r>
        <w:t xml:space="preserve">   Februar    </w:t>
      </w:r>
      <w:r>
        <w:t xml:space="preserve">   Juni    </w:t>
      </w:r>
      <w:r>
        <w:t xml:space="preserve">   April    </w:t>
      </w:r>
      <w:r>
        <w:t xml:space="preserve">   Oktober    </w:t>
      </w:r>
      <w:r>
        <w:t xml:space="preserve">   September    </w:t>
      </w:r>
      <w:r>
        <w:t xml:space="preserve">   Marz    </w:t>
      </w:r>
      <w:r>
        <w:t xml:space="preserve">   Juli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2021-10-11T12:35:37Z</dcterms:created>
  <dcterms:modified xsi:type="dcterms:W3CDTF">2021-10-11T12:35:37Z</dcterms:modified>
</cp:coreProperties>
</file>