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Février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Décembre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2021-10-11T12:36:01Z</dcterms:created>
  <dcterms:modified xsi:type="dcterms:W3CDTF">2021-10-11T12:36:01Z</dcterms:modified>
</cp:coreProperties>
</file>