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Christmas    </w:t>
      </w:r>
      <w:r>
        <w:t xml:space="preserve">   December    </w:t>
      </w:r>
      <w:r>
        <w:t xml:space="preserve">   Easter    </w:t>
      </w:r>
      <w:r>
        <w:t xml:space="preserve">   February    </w:t>
      </w:r>
      <w:r>
        <w:t xml:space="preserve">   Halloween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New Years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Thanksgiving    </w:t>
      </w:r>
      <w:r>
        <w:t xml:space="preserve">   Valentine’s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2021-10-11T12:34:54Z</dcterms:created>
  <dcterms:modified xsi:type="dcterms:W3CDTF">2021-10-11T12:34:54Z</dcterms:modified>
</cp:coreProperties>
</file>