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/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/ Days</dc:title>
  <dcterms:created xsi:type="dcterms:W3CDTF">2021-10-11T12:34:18Z</dcterms:created>
  <dcterms:modified xsi:type="dcterms:W3CDTF">2021-10-11T12:34:18Z</dcterms:modified>
</cp:coreProperties>
</file>