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Months  Days 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Hugs    </w:t>
      </w:r>
      <w:r>
        <w:t xml:space="preserve">   Fun    </w:t>
      </w:r>
      <w:r>
        <w:t xml:space="preserve">   Laughter    </w:t>
      </w:r>
      <w:r>
        <w:t xml:space="preserve">   Generosity    </w:t>
      </w:r>
      <w:r>
        <w:t xml:space="preserve">   Kindness    </w:t>
      </w:r>
      <w:r>
        <w:t xml:space="preserve">   Friends    </w:t>
      </w:r>
      <w:r>
        <w:t xml:space="preserve">   Family    </w:t>
      </w:r>
      <w:r>
        <w:t xml:space="preserve">   Love    </w:t>
      </w:r>
      <w:r>
        <w:t xml:space="preserve">   Rain    </w:t>
      </w:r>
      <w:r>
        <w:t xml:space="preserve">   Flowers    </w:t>
      </w:r>
      <w:r>
        <w:t xml:space="preserve">   Snow    </w:t>
      </w:r>
      <w:r>
        <w:t xml:space="preserve">   Sunshine    </w:t>
      </w:r>
      <w:r>
        <w:t xml:space="preserve">   Beach    </w:t>
      </w:r>
      <w:r>
        <w:t xml:space="preserve">   Leaves    </w:t>
      </w:r>
      <w:r>
        <w:t xml:space="preserve">   Valentines    </w:t>
      </w:r>
      <w:r>
        <w:t xml:space="preserve">   Thanksgiving    </w:t>
      </w:r>
      <w:r>
        <w:t xml:space="preserve">   New Years    </w:t>
      </w:r>
      <w:r>
        <w:t xml:space="preserve">   Easter    </w:t>
      </w:r>
      <w:r>
        <w:t xml:space="preserve">   Christmas    </w:t>
      </w:r>
      <w:r>
        <w:t xml:space="preserve">   Summer    </w:t>
      </w:r>
      <w:r>
        <w:t xml:space="preserve">   Autumn    </w:t>
      </w:r>
      <w:r>
        <w:t xml:space="preserve">   Spring    </w:t>
      </w:r>
      <w:r>
        <w:t xml:space="preserve">   Winter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Sunday    </w:t>
      </w:r>
      <w:r>
        <w:t xml:space="preserve">   December    </w:t>
      </w:r>
      <w:r>
        <w:t xml:space="preserve">   November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 Days  Seasons</dc:title>
  <dcterms:created xsi:type="dcterms:W3CDTF">2021-10-11T12:35:09Z</dcterms:created>
  <dcterms:modified xsi:type="dcterms:W3CDTF">2021-10-11T12:35:09Z</dcterms:modified>
</cp:coreProperties>
</file>